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31466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8e3db00-6636-4601-a948-1c797e67dbbc" w:id="2"/>
      <w:r>
        <w:rPr>
          <w:rFonts w:ascii="Times New Roman" w:hAnsi="Times New Roman"/>
          <w:b/>
          <w:i w:val="false"/>
          <w:color w:val="000000"/>
          <w:sz w:val="28"/>
        </w:rPr>
        <w:t>Муниципальное учреждение отдел образования администрации МО "Сакмарский район"</w:t>
      </w:r>
      <w:bookmarkEnd w:id="2"/>
    </w:p>
    <w:p>
      <w:pPr>
        <w:spacing w:before="0" w:after="0" w:line="408"/>
        <w:ind w:left="120"/>
        <w:jc w:val="center"/>
      </w:pPr>
      <w:r>
        <w:rPr>
          <w:rFonts w:ascii="Times New Roman" w:hAnsi="Times New Roman"/>
          <w:b/>
          <w:i w:val="false"/>
          <w:color w:val="000000"/>
          <w:sz w:val="28"/>
        </w:rPr>
        <w:t>МБОУ "Марьевская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Завьялова Г.В.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Врио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Каримова М.Е.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4361977)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3"/>
      <w:r>
        <w:rPr>
          <w:rFonts w:ascii="Times New Roman" w:hAnsi="Times New Roman"/>
          <w:b/>
          <w:i w:val="false"/>
          <w:color w:val="000000"/>
          <w:sz w:val="28"/>
        </w:rPr>
        <w:t>с. Марьевка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2024</w:t>
      </w:r>
      <w:bookmarkEnd w:id="4"/>
    </w:p>
    <w:p>
      <w:pPr>
        <w:spacing w:before="0" w:after="0"/>
        <w:ind w:left="120"/>
        <w:jc w:val="left"/>
      </w:pPr>
    </w:p>
    <w:bookmarkStart w:name="block-33146617" w:id="5"/>
    <w:p>
      <w:pPr>
        <w:sectPr>
          <w:pgSz w:w="11906" w:h="16383" w:orient="portrait"/>
        </w:sectPr>
      </w:pPr>
    </w:p>
    <w:bookmarkEnd w:id="5"/>
    <w:bookmarkEnd w:id="0"/>
    <w:bookmarkStart w:name="block-3314661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33146614" w:id="7"/>
    <w:p>
      <w:pPr>
        <w:sectPr>
          <w:pgSz w:w="11906" w:h="16383" w:orient="portrait"/>
        </w:sectPr>
      </w:pPr>
    </w:p>
    <w:bookmarkEnd w:id="7"/>
    <w:bookmarkEnd w:id="6"/>
    <w:bookmarkStart w:name="block-3314661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3146615" w:id="9"/>
    <w:p>
      <w:pPr>
        <w:sectPr>
          <w:pgSz w:w="11906" w:h="16383" w:orient="portrait"/>
        </w:sectPr>
      </w:pPr>
    </w:p>
    <w:bookmarkEnd w:id="9"/>
    <w:bookmarkEnd w:id="8"/>
    <w:bookmarkStart w:name="block-33146616" w:id="10"/>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1"/>
      <w:bookmarkEnd w:id="11"/>
      <w:bookmarkStart w:name="_Toc161857405" w:id="12"/>
      <w:bookmarkEnd w:id="12"/>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33146616" w:id="13"/>
    <w:p>
      <w:pPr>
        <w:sectPr>
          <w:pgSz w:w="11906" w:h="16383" w:orient="portrait"/>
        </w:sectPr>
      </w:pPr>
    </w:p>
    <w:bookmarkEnd w:id="13"/>
    <w:bookmarkEnd w:id="10"/>
    <w:bookmarkStart w:name="block-3314661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710" w:type="dxa"/>
            <w:tcBorders/>
            <w:tcMar>
              <w:top w:w="50" w:type="dxa"/>
              <w:left w:w="100" w:type="dxa"/>
            </w:tcMar>
            <w:vAlign w:val="center"/>
          </w:tcPr>
          <w:p>
            <w:pPr>
              <w:jc w:val="left"/>
            </w:pPr>
          </w:p>
        </w:tc>
      </w:tr>
    </w:tbl>
    <w:p>
      <w:pPr>
        <w:sectPr>
          <w:pgSz w:w="16383" w:h="11906" w:orient="landscape"/>
        </w:sectPr>
      </w:pPr>
    </w:p>
    <w:bookmarkStart w:name="block-33146612" w:id="15"/>
    <w:p>
      <w:pPr>
        <w:sectPr>
          <w:pgSz w:w="16383" w:h="11906" w:orient="landscape"/>
        </w:sectPr>
      </w:pPr>
    </w:p>
    <w:bookmarkEnd w:id="15"/>
    <w:bookmarkEnd w:id="14"/>
    <w:bookmarkStart w:name="block-33146613"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57" w:type="dxa"/>
            <w:tcBorders/>
            <w:tcMar>
              <w:top w:w="50" w:type="dxa"/>
              <w:left w:w="100" w:type="dxa"/>
            </w:tcMar>
            <w:vAlign w:val="center"/>
          </w:tcPr>
          <w:p>
            <w:pPr>
              <w:spacing w:before="0" w:after="0"/>
              <w:ind w:left="135"/>
              <w:jc w:val="left"/>
            </w:pPr>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57" w:type="dxa"/>
            <w:tcBorders/>
            <w:tcMar>
              <w:top w:w="50" w:type="dxa"/>
              <w:left w:w="100" w:type="dxa"/>
            </w:tcMar>
            <w:vAlign w:val="center"/>
          </w:tcPr>
          <w:p>
            <w:pPr>
              <w:spacing w:before="0" w:after="0"/>
              <w:ind w:left="135"/>
              <w:jc w:val="left"/>
            </w:pPr>
          </w:p>
        </w:tc>
      </w:tr>
      <w:tr>
        <w:trPr>
          <w:trHeight w:val="18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57" w:type="dxa"/>
            <w:tcBorders/>
            <w:tcMar>
              <w:top w:w="50" w:type="dxa"/>
              <w:left w:w="100" w:type="dxa"/>
            </w:tcMar>
            <w:vAlign w:val="center"/>
          </w:tcPr>
          <w:p>
            <w:pPr>
              <w:spacing w:before="0" w:after="0"/>
              <w:ind w:left="135"/>
              <w:jc w:val="left"/>
            </w:pPr>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57"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p>
        </w:tc>
      </w:tr>
      <w:tr>
        <w:trPr>
          <w:trHeight w:val="24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01.05.2025 </w:t>
            </w:r>
          </w:p>
        </w:tc>
        <w:tc>
          <w:tcPr>
            <w:tcW w:w="1957" w:type="dxa"/>
            <w:tcBorders/>
            <w:tcMar>
              <w:top w:w="50" w:type="dxa"/>
              <w:left w:w="100" w:type="dxa"/>
            </w:tcMar>
            <w:vAlign w:val="center"/>
          </w:tcPr>
          <w:p>
            <w:pPr>
              <w:spacing w:before="0" w:after="0"/>
              <w:ind w:left="135"/>
              <w:jc w:val="left"/>
            </w:pPr>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3146613" w:id="17"/>
    <w:p>
      <w:pPr>
        <w:sectPr>
          <w:pgSz w:w="16383" w:h="11906" w:orient="landscape"/>
        </w:sectPr>
      </w:pPr>
    </w:p>
    <w:bookmarkEnd w:id="17"/>
    <w:bookmarkEnd w:id="16"/>
    <w:bookmarkStart w:name="block-33146618"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19"/>
      <w:r>
        <w:rPr>
          <w:rFonts w:ascii="Times New Roman" w:hAnsi="Times New Roman"/>
          <w:b w:val="false"/>
          <w:i w:val="false"/>
          <w:color w:val="000000"/>
          <w:sz w:val="28"/>
        </w:rPr>
        <w:t>infourok.ru</w:t>
      </w:r>
      <w:bookmarkEnd w:id="19"/>
    </w:p>
    <w:bookmarkStart w:name="block-33146618"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