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8367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учреждение отдел образования администрации МО "Сакмарский район"</w:t>
      </w:r>
      <w:bookmarkEnd w:id="2"/>
    </w:p>
    <w:p>
      <w:pPr>
        <w:spacing w:before="0" w:after="0" w:line="408"/>
        <w:ind w:left="120"/>
        <w:jc w:val="center"/>
      </w:pPr>
      <w:r>
        <w:rPr>
          <w:rFonts w:ascii="Times New Roman" w:hAnsi="Times New Roman"/>
          <w:b/>
          <w:i w:val="false"/>
          <w:color w:val="000000"/>
          <w:sz w:val="28"/>
        </w:rPr>
        <w:t>МБОУ "Марьевская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Завьялова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М.Е.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5239545)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Марьевка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9836777" w:id="5"/>
    <w:p>
      <w:pPr>
        <w:sectPr>
          <w:pgSz w:w="11906" w:h="16383" w:orient="portrait"/>
        </w:sectPr>
      </w:pPr>
    </w:p>
    <w:bookmarkEnd w:id="5"/>
    <w:bookmarkEnd w:id="0"/>
    <w:bookmarkStart w:name="block-398367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39836780" w:id="8"/>
    <w:p>
      <w:pPr>
        <w:sectPr>
          <w:pgSz w:w="11906" w:h="16383" w:orient="portrait"/>
        </w:sectPr>
      </w:pPr>
    </w:p>
    <w:bookmarkEnd w:id="8"/>
    <w:bookmarkEnd w:id="6"/>
    <w:bookmarkStart w:name="block-3983677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9836778" w:id="14"/>
    <w:p>
      <w:pPr>
        <w:sectPr>
          <w:pgSz w:w="11906" w:h="16383" w:orient="portrait"/>
        </w:sectPr>
      </w:pPr>
    </w:p>
    <w:bookmarkEnd w:id="14"/>
    <w:bookmarkEnd w:id="9"/>
    <w:bookmarkStart w:name="block-39836779"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9836779" w:id="28"/>
    <w:p>
      <w:pPr>
        <w:sectPr>
          <w:pgSz w:w="11906" w:h="16383" w:orient="portrait"/>
        </w:sectPr>
      </w:pPr>
    </w:p>
    <w:bookmarkEnd w:id="28"/>
    <w:bookmarkEnd w:id="15"/>
    <w:bookmarkStart w:name="block-39836774"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2694" w:type="dxa"/>
            <w:tcBorders/>
            <w:tcMar>
              <w:top w:w="50" w:type="dxa"/>
              <w:left w:w="100" w:type="dxa"/>
            </w:tcMar>
            <w:vAlign w:val="center"/>
          </w:tcPr>
          <w:p>
            <w:pPr>
              <w:jc w:val="left"/>
            </w:pPr>
          </w:p>
        </w:tc>
      </w:tr>
    </w:tbl>
    <w:p>
      <w:pPr>
        <w:sectPr>
          <w:pgSz w:w="16383" w:h="11906" w:orient="landscape"/>
        </w:sectPr>
      </w:pPr>
    </w:p>
    <w:bookmarkStart w:name="block-39836774" w:id="30"/>
    <w:p>
      <w:pPr>
        <w:sectPr>
          <w:pgSz w:w="16383" w:h="11906" w:orient="landscape"/>
        </w:sectPr>
      </w:pPr>
    </w:p>
    <w:bookmarkEnd w:id="30"/>
    <w:bookmarkEnd w:id="29"/>
    <w:bookmarkStart w:name="block-39836775"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0"/>
        <w:gridCol w:w="2640"/>
        <w:gridCol w:w="1182"/>
        <w:gridCol w:w="2178"/>
        <w:gridCol w:w="2320"/>
        <w:gridCol w:w="1786"/>
        <w:gridCol w:w="2818"/>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836775" w:id="32"/>
    <w:p>
      <w:pPr>
        <w:sectPr>
          <w:pgSz w:w="16383" w:h="11906" w:orient="landscape"/>
        </w:sectPr>
      </w:pPr>
    </w:p>
    <w:bookmarkEnd w:id="32"/>
    <w:bookmarkEnd w:id="31"/>
    <w:bookmarkStart w:name="block-39836776"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836776"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